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MS0061-01-2025-005316-35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Комрона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Гуфронжоновича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3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Долимов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К.Г., являясь руководителем </w:t>
      </w:r>
      <w:r>
        <w:rPr>
          <w:rStyle w:val="cat-UserDefinedgrp-3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Style w:val="cat-UserDefinedgrp-3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Долимов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Долимова К.Г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26068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Удобныйсервис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Удобныйсервис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Долимов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К.Г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Долимова К.Г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Долимов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К.Г</w:t>
      </w:r>
      <w:r>
        <w:rPr>
          <w:rFonts w:ascii="Times New Roman" w:eastAsia="Times New Roman" w:hAnsi="Times New Roman" w:cs="Times New Roman"/>
          <w:sz w:val="26"/>
          <w:szCs w:val="26"/>
        </w:rPr>
        <w:t>.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Долимова К.Г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Долимова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Комрона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Гуфронжоновича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0412365400615011602515112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1160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21">
    <w:name w:val="cat-UserDefined grp-36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